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Summer of the Swans Chapters 1-11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suddently; unexpectedly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abruptly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noisy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persist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forcefully; showing determination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indignation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anger caused by an unfair situation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thrash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tube-shaped toy containing colored glass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kaleidoscope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satisfaction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posse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restless; showing great emotion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emphatically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annoying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clamoring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stubbornly insist on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rasping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search party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discontent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hoarse, gruff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irritating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about wildly or violently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feverish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Summer of the Swans Chapters 1-11</dc:title>
  <dcterms:created xsi:type="dcterms:W3CDTF">2021-10-11T19:33:54Z</dcterms:created>
  <dcterms:modified xsi:type="dcterms:W3CDTF">2021-10-11T19:33:54Z</dcterms:modified>
</cp:coreProperties>
</file>