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Summer of the White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aram    </w:t>
      </w:r>
      <w:r>
        <w:t xml:space="preserve">   garoghlanian    </w:t>
      </w:r>
      <w:r>
        <w:t xml:space="preserve">   san joaquin    </w:t>
      </w:r>
      <w:r>
        <w:t xml:space="preserve">   uncle khosrove    </w:t>
      </w:r>
      <w:r>
        <w:t xml:space="preserve">   armenian    </w:t>
      </w:r>
      <w:r>
        <w:t xml:space="preserve">   beautiful    </w:t>
      </w:r>
      <w:r>
        <w:t xml:space="preserve">   mourad    </w:t>
      </w:r>
      <w:r>
        <w:t xml:space="preserve">   william    </w:t>
      </w:r>
      <w:r>
        <w:t xml:space="preserve">   white horse    </w:t>
      </w:r>
      <w:r>
        <w:t xml:space="preserve">   saroyan    </w:t>
      </w:r>
      <w:r>
        <w:t xml:space="preserve">   my heart    </w:t>
      </w:r>
      <w:r>
        <w:t xml:space="preserve">   john byro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Summer of the White Horse</dc:title>
  <dcterms:created xsi:type="dcterms:W3CDTF">2021-10-11T19:33:29Z</dcterms:created>
  <dcterms:modified xsi:type="dcterms:W3CDTF">2021-10-11T19:33:29Z</dcterms:modified>
</cp:coreProperties>
</file>