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Sun-Earth-Moon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Earth's rotation axis is tilted directly toward or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phases of the Moon during which more of the Moon's near side is lit each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large, dark, flat areas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path an object follows as it moves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spin of an object around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really bright thing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third planet from the Sun; you are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occurrence during which the Moon moves into Earth's shadow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occurrence during which he Moon's shadow appears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orbit of one object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Earth's rotation axis is tilted neither toward nor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wolf howls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phases of the Moon during which less of the Moon's near side is lit each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periodic rise and fall of the ocean's surface caused by the gravitational force between Earth  and the Moon, and between Earth and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portion of the Moon or a planet reflecting light as seen from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Sun-Earth-Moon System</dc:title>
  <dcterms:created xsi:type="dcterms:W3CDTF">2021-10-11T19:35:17Z</dcterms:created>
  <dcterms:modified xsi:type="dcterms:W3CDTF">2021-10-11T19:35:17Z</dcterms:modified>
</cp:coreProperties>
</file>