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photosphere    </w:t>
      </w:r>
      <w:r>
        <w:t xml:space="preserve">   corona    </w:t>
      </w:r>
      <w:r>
        <w:t xml:space="preserve">   chromosphere    </w:t>
      </w:r>
      <w:r>
        <w:t xml:space="preserve">   helium    </w:t>
      </w:r>
      <w:r>
        <w:t xml:space="preserve">   sun    </w:t>
      </w:r>
      <w:r>
        <w:t xml:space="preserve">   photosynthesis    </w:t>
      </w:r>
      <w:r>
        <w:t xml:space="preserve">   aurora borealis    </w:t>
      </w:r>
      <w:r>
        <w:t xml:space="preserve">   star    </w:t>
      </w:r>
      <w:r>
        <w:t xml:space="preserve">   core    </w:t>
      </w:r>
      <w:r>
        <w:t xml:space="preserve">   flares    </w:t>
      </w:r>
      <w:r>
        <w:t xml:space="preserve">   newclear fusion    </w:t>
      </w:r>
      <w:r>
        <w:t xml:space="preserve">   sunspots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</dc:title>
  <dcterms:created xsi:type="dcterms:W3CDTF">2021-10-11T19:34:56Z</dcterms:created>
  <dcterms:modified xsi:type="dcterms:W3CDTF">2021-10-11T19:34:56Z</dcterms:modified>
</cp:coreProperties>
</file>