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Nasa    </w:t>
      </w:r>
      <w:r>
        <w:t xml:space="preserve">   Hole    </w:t>
      </w:r>
      <w:r>
        <w:t xml:space="preserve">   Space    </w:t>
      </w:r>
      <w:r>
        <w:t xml:space="preserve">   Earth    </w:t>
      </w:r>
      <w:r>
        <w:t xml:space="preserve">   Coronal    </w:t>
      </w:r>
      <w:r>
        <w:t xml:space="preserve">   Magnetic    </w:t>
      </w:r>
      <w:r>
        <w:t xml:space="preserve">   Telescope    </w:t>
      </w:r>
      <w:r>
        <w:t xml:space="preserve">   Atmosphere    </w:t>
      </w:r>
      <w:r>
        <w:t xml:space="preserve">   Ultraviolet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2021-10-11T19:33:38Z</dcterms:created>
  <dcterms:modified xsi:type="dcterms:W3CDTF">2021-10-11T19:33:38Z</dcterms:modified>
</cp:coreProperties>
</file>