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Life    </w:t>
      </w:r>
      <w:r>
        <w:t xml:space="preserve">   Powerful    </w:t>
      </w:r>
      <w:r>
        <w:t xml:space="preserve">   Sun    </w:t>
      </w:r>
      <w:r>
        <w:t xml:space="preserve">   Desert    </w:t>
      </w:r>
      <w:r>
        <w:t xml:space="preserve">   Adventure    </w:t>
      </w:r>
      <w:r>
        <w:t xml:space="preserve">   Heaven    </w:t>
      </w:r>
      <w:r>
        <w:t xml:space="preserve">   Nature    </w:t>
      </w:r>
      <w:r>
        <w:t xml:space="preserve">   Wise    </w:t>
      </w:r>
      <w:r>
        <w:t xml:space="preserve">   Creation    </w:t>
      </w:r>
      <w:r>
        <w:t xml:space="preserve">   Owl    </w:t>
      </w:r>
      <w:r>
        <w:t xml:space="preserve">   World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</dc:title>
  <dcterms:created xsi:type="dcterms:W3CDTF">2021-10-11T19:33:40Z</dcterms:created>
  <dcterms:modified xsi:type="dcterms:W3CDTF">2021-10-11T19:33:40Z</dcterms:modified>
</cp:coreProperties>
</file>