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tiny, makes up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seen as the Northern Lights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 layer of sun's atmosphere,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center part, hottest, where nuclear fusion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layer of sun's atmosphere, appears white during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stuff a solid, liquid, or gas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layer, holding layer for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 areas of gas on sun's surface,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layer, releases sun's energy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atoms smashing together to create helium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layer of sun's atmosphere, appears reddish during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loops of gas on sun's surface, near sun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eruption of energy when sun spots and prominences meet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2021-10-11T19:35:13Z</dcterms:created>
  <dcterms:modified xsi:type="dcterms:W3CDTF">2021-10-11T19:35:13Z</dcterms:modified>
</cp:coreProperties>
</file>