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first planet after the asteroid 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another word for the milky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rings are upside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mostly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closest planet to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of the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what made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what type of star the sun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one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2021-10-11T19:33:45Z</dcterms:created>
  <dcterms:modified xsi:type="dcterms:W3CDTF">2021-10-11T19:33:45Z</dcterms:modified>
</cp:coreProperties>
</file>