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aurora    </w:t>
      </w:r>
      <w:r>
        <w:t xml:space="preserve">   carbon    </w:t>
      </w:r>
      <w:r>
        <w:t xml:space="preserve">   corona    </w:t>
      </w:r>
      <w:r>
        <w:t xml:space="preserve">   filament    </w:t>
      </w:r>
      <w:r>
        <w:t xml:space="preserve">   flare    </w:t>
      </w:r>
      <w:r>
        <w:t xml:space="preserve">   helium    </w:t>
      </w:r>
      <w:r>
        <w:t xml:space="preserve">   hydrogen    </w:t>
      </w:r>
      <w:r>
        <w:t xml:space="preserve">   magnetic    </w:t>
      </w:r>
      <w:r>
        <w:t xml:space="preserve">   nebula    </w:t>
      </w:r>
      <w:r>
        <w:t xml:space="preserve">   oxygen    </w:t>
      </w:r>
      <w:r>
        <w:t xml:space="preserve">   photosphere    </w:t>
      </w:r>
      <w:r>
        <w:t xml:space="preserve">   prominence    </w:t>
      </w:r>
      <w:r>
        <w:t xml:space="preserve">   sun    </w:t>
      </w:r>
      <w:r>
        <w:t xml:space="preserve">   sunspot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</dc:title>
  <dcterms:created xsi:type="dcterms:W3CDTF">2021-10-11T19:33:24Z</dcterms:created>
  <dcterms:modified xsi:type="dcterms:W3CDTF">2021-10-11T19:33:24Z</dcterms:modified>
</cp:coreProperties>
</file>