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Sun Also Rises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Fishing     </w:t>
      </w:r>
      <w:r>
        <w:t xml:space="preserve">   Ernest Hemingway    </w:t>
      </w:r>
      <w:r>
        <w:t xml:space="preserve">   Bullfighting    </w:t>
      </w:r>
      <w:r>
        <w:t xml:space="preserve">   Lost generation     </w:t>
      </w:r>
      <w:r>
        <w:t xml:space="preserve">   Belmonte    </w:t>
      </w:r>
      <w:r>
        <w:t xml:space="preserve">   Montoya    </w:t>
      </w:r>
      <w:r>
        <w:t xml:space="preserve">   Pedro Romero    </w:t>
      </w:r>
      <w:r>
        <w:t xml:space="preserve">   Georgette    </w:t>
      </w:r>
      <w:r>
        <w:t xml:space="preserve">   Robert Cohn    </w:t>
      </w:r>
      <w:r>
        <w:t xml:space="preserve">    Mike Campbell    </w:t>
      </w:r>
      <w:r>
        <w:t xml:space="preserve">   Lady Brett Ashley    </w:t>
      </w:r>
      <w:r>
        <w:t xml:space="preserve">   Jake Barnes    </w:t>
      </w:r>
      <w:r>
        <w:t xml:space="preserve">   Paris    </w:t>
      </w:r>
      <w:r>
        <w:t xml:space="preserve">   Spain    </w:t>
      </w:r>
      <w:r>
        <w:t xml:space="preserve">   San Sebastian    </w:t>
      </w:r>
      <w:r>
        <w:t xml:space="preserve">   Pamplona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Sun Also Rises Word Search </dc:title>
  <dcterms:created xsi:type="dcterms:W3CDTF">2021-10-11T19:33:21Z</dcterms:created>
  <dcterms:modified xsi:type="dcterms:W3CDTF">2021-10-11T19:33:21Z</dcterms:modified>
</cp:coreProperties>
</file>