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sun is made of ________ and helium.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Solar flare particles trapped in the Van Allen Belts collide with gasses and cause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Combing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mass lost in fusion is converted into energy which _______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Solar flares can affect ______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 is the visible surface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earth is protected from solar wind from its _________ field.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outer weaker layer of the solar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us from the Sun's ultraviolet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Hydrogen in the sun combines to from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Dark spots on the photosphere that is cool to the surrounding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electromagnetic spectrum that we see is _________ light.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 Crossword Puzzle</dc:title>
  <dcterms:created xsi:type="dcterms:W3CDTF">2021-10-11T19:34:54Z</dcterms:created>
  <dcterms:modified xsi:type="dcterms:W3CDTF">2021-10-11T19:34:54Z</dcterms:modified>
</cp:coreProperties>
</file>