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 of charged particles that come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layer of the sun where energy from the core moves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part of the sun bursts out but loops back into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outermost layer of the sun's atmosphere which is 1,000,000 degrees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the sun's atmosphere that is closest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nuclei of hydrogen atoms crash and become helium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where convection currents 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Giant bursts of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Literally translates to sphere of color; prominences and solar flares occur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spot on the sun where the surrounding gas and area is warmer.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and innermost layer of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Crossword Puzzle</dc:title>
  <dcterms:created xsi:type="dcterms:W3CDTF">2021-10-11T19:34:02Z</dcterms:created>
  <dcterms:modified xsi:type="dcterms:W3CDTF">2021-10-11T19:34:02Z</dcterms:modified>
</cp:coreProperties>
</file>