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"The Sun Is Also A Star"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Natasha called Daniel _ before learning his real name...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Natasha is being deported back to..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Daniel saved Natasha's life when she was almost hit by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Daniel's Brother...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Daniel's Ethnicity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author of "The Sun Is Also A Star"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color of Natasha's headphones...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Daniel has the rest of the day to make Natasha fall in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Daniel actually wanted to be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Daniel asked Natasha to __ after he saved her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school Daniel chose to arrange an interview with...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Natasha's attorney &amp; Daniel's interviewer...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Natasha's fathers name...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song Daniel chose to karaoke...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Daniel's parents want him to peruse a career of being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Natasha's ethnicity...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Natasha &amp; Daniel stared into each other's eyes for __ minutes.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book takes place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Natasha has a strong interest in..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Natasha's family  is being deported because her father was pulled over..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Sun Is Also A Star"</dc:title>
  <dcterms:created xsi:type="dcterms:W3CDTF">2021-10-10T23:53:41Z</dcterms:created>
  <dcterms:modified xsi:type="dcterms:W3CDTF">2021-10-10T23:53:41Z</dcterms:modified>
</cp:coreProperties>
</file>