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 Is Also A Star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members are in Daniels family including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Daniel what to take Natasha after the incident?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career does Daniels parents want him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Natasha being deported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Natasha react when she is saved from the speeding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female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album cover is on the back of Natasha's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Daniel applying for collage?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do they have to stare into each others eye to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Natasha call Daniel before she knew his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Natasha really likes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they meet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Natasha's father do to get his family deported?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Natasha's headphones when Daniel saved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shop did Daniels parents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members are in Natasha's family including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Daniel want to be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male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Daniel saved Natasha life from almost getting by what?</w:t>
            </w:r>
          </w:p>
        </w:tc>
      </w:tr>
    </w:tbl>
    <w:p>
      <w:pPr>
        <w:pStyle w:val="WordBankMedium"/>
      </w:pPr>
      <w:r>
        <w:t xml:space="preserve">   Natasha    </w:t>
      </w:r>
      <w:r>
        <w:t xml:space="preserve">   Daniel    </w:t>
      </w:r>
      <w:r>
        <w:t xml:space="preserve">   New York    </w:t>
      </w:r>
      <w:r>
        <w:t xml:space="preserve">   DUI     </w:t>
      </w:r>
      <w:r>
        <w:t xml:space="preserve">   A poet    </w:t>
      </w:r>
      <w:r>
        <w:t xml:space="preserve">   Yale    </w:t>
      </w:r>
      <w:r>
        <w:t xml:space="preserve">   Jamaica    </w:t>
      </w:r>
      <w:r>
        <w:t xml:space="preserve">   Nirvana's Never mind    </w:t>
      </w:r>
      <w:r>
        <w:t xml:space="preserve">   4 minutes    </w:t>
      </w:r>
      <w:r>
        <w:t xml:space="preserve">   Redtie    </w:t>
      </w:r>
      <w:r>
        <w:t xml:space="preserve">   a car    </w:t>
      </w:r>
      <w:r>
        <w:t xml:space="preserve">   a Doctor    </w:t>
      </w:r>
      <w:r>
        <w:t xml:space="preserve">   Outer space    </w:t>
      </w:r>
      <w:r>
        <w:t xml:space="preserve">   Coffee    </w:t>
      </w:r>
      <w:r>
        <w:t xml:space="preserve">   Angry    </w:t>
      </w:r>
      <w:r>
        <w:t xml:space="preserve">   demolished    </w:t>
      </w:r>
      <w:r>
        <w:t xml:space="preserve">   Hair Salon    </w:t>
      </w:r>
      <w:r>
        <w:t xml:space="preserve">   same plane flight    </w:t>
      </w:r>
      <w:r>
        <w:t xml:space="preserve">   four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Is Also A Star Crossword.</dc:title>
  <dcterms:created xsi:type="dcterms:W3CDTF">2021-10-11T19:35:14Z</dcterms:created>
  <dcterms:modified xsi:type="dcterms:W3CDTF">2021-10-11T19:35:14Z</dcterms:modified>
</cp:coreProperties>
</file>