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Sun Is Also a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Natasha's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Natasha?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Natasha did not believe in _____ before she met 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Natasha's most prized possession?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does this story take place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Sun is Also a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Daniel's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love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Daniel's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Natasha's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 Is Also a Star</dc:title>
  <dcterms:created xsi:type="dcterms:W3CDTF">2021-10-11T19:35:01Z</dcterms:created>
  <dcterms:modified xsi:type="dcterms:W3CDTF">2021-10-11T19:35:01Z</dcterms:modified>
</cp:coreProperties>
</file>