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Sun, Moon, and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imaginary line that passes through Earth's center and the North and South poles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"equal night"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tide with the least difference between consecutive low and high tides.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Combined forces produce a tide with a greatest difference between consecutive low and high tides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an object in space comes between the sun and a third object, it casts a shadow on that object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very darkest part of the moon's shadow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system of organizing time that defines the beginning, length, and divisions of a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larger parts of the shadow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 moon passes directly between Earth and the sun, blocking sunlight from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full moon when Earth is directly between the moon and the sun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day when the sun appears farthest north is the summer__ in the Northern Hemisphere and the winter __ in the southern hemisphere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rise and fall of ocean water that occurs every 12.5 hours or so.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movement of one object around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spinning of Earth on its axis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different shapes of the moon you see form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Sun, Moon, and Earth</dc:title>
  <dcterms:created xsi:type="dcterms:W3CDTF">2021-10-11T19:34:02Z</dcterms:created>
  <dcterms:modified xsi:type="dcterms:W3CDTF">2021-10-11T19:34:02Z</dcterms:modified>
</cp:coreProperties>
</file>