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 Stands Still - Joshua 10:1-14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ISRAELITES    </w:t>
      </w:r>
      <w:r>
        <w:t xml:space="preserve">   JOSHUA    </w:t>
      </w:r>
      <w:r>
        <w:t xml:space="preserve">   ARMY    </w:t>
      </w:r>
      <w:r>
        <w:t xml:space="preserve">   PEACE TREATY    </w:t>
      </w:r>
      <w:r>
        <w:t xml:space="preserve">   HAIL    </w:t>
      </w:r>
      <w:r>
        <w:t xml:space="preserve">   JERUSALEM    </w:t>
      </w:r>
      <w:r>
        <w:t xml:space="preserve">   MOON    </w:t>
      </w:r>
      <w:r>
        <w:t xml:space="preserve">   SUN    </w:t>
      </w:r>
      <w:r>
        <w:t xml:space="preserve">   GIBEON    </w:t>
      </w:r>
      <w:r>
        <w:t xml:space="preserve">   FIVE    </w:t>
      </w:r>
      <w:r>
        <w:t xml:space="preserve">   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 Stands Still - Joshua 10:1-14</dc:title>
  <dcterms:created xsi:type="dcterms:W3CDTF">2021-10-11T19:35:00Z</dcterms:created>
  <dcterms:modified xsi:type="dcterms:W3CDTF">2021-10-11T19:35:00Z</dcterms:modified>
</cp:coreProperties>
</file>