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fusion takes place: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Outermost layer of the sun's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Area of cooler gases on sun's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Eruptions from the surface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composition of the Sun is studied using ______ in which the visible light (the spectrum) of the Sun is studied.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Layer of the sun's atmosphere that gives off 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Layer of sun's atmosphere that gives it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primary atomic reaction that occurs within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Sun is a ______ at the center of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Hydrogen in the sun fuses to form this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the Sun hottest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physical state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force that keeps the Sun from exploding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Sun</dc:title>
  <dcterms:created xsi:type="dcterms:W3CDTF">2021-10-11T19:34:18Z</dcterms:created>
  <dcterms:modified xsi:type="dcterms:W3CDTF">2021-10-11T19:34:18Z</dcterms:modified>
</cp:coreProperties>
</file>