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northern and southern lights are also known 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element makes up 91% of the elements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convection of plasma on the sun causes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outermost layer of the sun's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stream of high energy particles coming from the sun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arch of shooting gas erupting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nuclear fusion, two hydrogens fuse nuclei to make this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photosphere is the _____ layer in the sun's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our sun dies it will become a ______ 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of the sun that looks like a halo during an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weight of the gases that make up the sun is two _____ 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chromosphere is the _____ layer in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Bright hot areas on the surface of the sun that can erupt and disrupt our atmosphere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Darker, cooler areas on the sun's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gas-like phase that elements of the sun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sun makes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coolest zone of the sun's atmosphere. Light is released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location of the sun where fusion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sun could fit all eight planets inside it nearly ____ hundred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</dc:title>
  <dcterms:created xsi:type="dcterms:W3CDTF">2021-10-11T19:34:23Z</dcterms:created>
  <dcterms:modified xsi:type="dcterms:W3CDTF">2021-10-11T19:34:23Z</dcterms:modified>
</cp:coreProperties>
</file>