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Sun and UV Rays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system    </w:t>
      </w:r>
      <w:r>
        <w:t xml:space="preserve">   immune    </w:t>
      </w:r>
      <w:r>
        <w:t xml:space="preserve">   sunscreen    </w:t>
      </w:r>
      <w:r>
        <w:t xml:space="preserve">   protection    </w:t>
      </w:r>
      <w:r>
        <w:t xml:space="preserve">   dangerous    </w:t>
      </w:r>
      <w:r>
        <w:t xml:space="preserve">   shade    </w:t>
      </w:r>
      <w:r>
        <w:t xml:space="preserve">   burn    </w:t>
      </w:r>
      <w:r>
        <w:t xml:space="preserve">   skin    </w:t>
      </w:r>
      <w:r>
        <w:t xml:space="preserve">   exposed    </w:t>
      </w:r>
      <w:r>
        <w:t xml:space="preserve">   hats    </w:t>
      </w:r>
      <w:r>
        <w:t xml:space="preserve">   sunglasses    </w:t>
      </w:r>
      <w:r>
        <w:t xml:space="preserve">   radiation    </w:t>
      </w:r>
      <w:r>
        <w:t xml:space="preserve">   sunburn    </w:t>
      </w:r>
      <w:r>
        <w:t xml:space="preserve">   Ultra Violet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 and UV Rays</dc:title>
  <dcterms:created xsi:type="dcterms:W3CDTF">2021-10-11T19:34:59Z</dcterms:created>
  <dcterms:modified xsi:type="dcterms:W3CDTF">2021-10-11T19:34:59Z</dcterms:modified>
</cp:coreProperties>
</file>