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Sun is also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prescribed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even has instructions on how to find Polaris and ... your way by stars in case you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 circular current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Anyone looking in at us from the outside would think things are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no known name or identity or known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Bev’s always been this way relentlessly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regional dialect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Natasha thinks that this type of love is both temporary and nonprovable.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Incapable of being avoided or prevented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Natasha is letting the universe do this to her life on her final day of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Immeasurably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configuration of stars as seen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Difficult to detect or grasp by the mind or analyze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Natasha tells her dad that hoping against hope is not a life...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delusion that things do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Daniel didn't know what the grandfather ...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having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Natasha felt that she has been there before and had this conversation.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circumstances or condition to which someone is fated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happen for a reason, but Natasha doesn't believe that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irie is to be in a spiritual place that is high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conforming to rules of propriety and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turned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Termination of a kind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Natasha and Daniel are being ruled by emotions instead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Navigational instrument for finding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Natasha's ex boyfriend was some exotic planet and she was his favorite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conductor loves the notion that you can be made anew, free of sin and therefore worthy of love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type of fortune is not good for Charlie or 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Natasha's mom says it’s time for her to give up now, and that what she's doing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is also a Star</dc:title>
  <dcterms:created xsi:type="dcterms:W3CDTF">2021-10-11T19:35:08Z</dcterms:created>
  <dcterms:modified xsi:type="dcterms:W3CDTF">2021-10-11T19:35:08Z</dcterms:modified>
</cp:coreProperties>
</file>