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over Breda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swordplay    </w:t>
      </w:r>
      <w:r>
        <w:t xml:space="preserve">   angelica    </w:t>
      </w:r>
      <w:r>
        <w:t xml:space="preserve">   luis    </w:t>
      </w:r>
      <w:r>
        <w:t xml:space="preserve">   seventeenth century    </w:t>
      </w:r>
      <w:r>
        <w:t xml:space="preserve">   historical fiction    </w:t>
      </w:r>
      <w:r>
        <w:t xml:space="preserve">   diego velazquez    </w:t>
      </w:r>
      <w:r>
        <w:t xml:space="preserve">   oudkerk    </w:t>
      </w:r>
      <w:r>
        <w:t xml:space="preserve">   knapsack    </w:t>
      </w:r>
      <w:r>
        <w:t xml:space="preserve">   francisco de quevedo    </w:t>
      </w:r>
      <w:r>
        <w:t xml:space="preserve">   Inigo Balboa    </w:t>
      </w:r>
      <w:r>
        <w:t xml:space="preserve">   Jaime Correas    </w:t>
      </w:r>
      <w:r>
        <w:t xml:space="preserve">   war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over Breda </dc:title>
  <dcterms:created xsi:type="dcterms:W3CDTF">2021-10-11T19:33:31Z</dcterms:created>
  <dcterms:modified xsi:type="dcterms:W3CDTF">2021-10-11T19:33:31Z</dcterms:modified>
</cp:coreProperties>
</file>