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   written by Seymour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sea of boiling gases that makes up the sun's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sun's outer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particles that come down through the atmosphere that make the air glow in shimmering, multi-colored curtains of light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flaming streams of gas called that come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earth, the sun has 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eleven year period called where numbers of sunspots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sun's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the center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eclipse takes place when the moon comes between Earth and the sun, blocking out light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Minor planets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Clumps of ice and dust that begin to glow and produce shining tails when they come near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weather and climate depend on what?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solar system    </w:t>
      </w:r>
      <w:r>
        <w:t xml:space="preserve">   asteroids    </w:t>
      </w:r>
      <w:r>
        <w:t xml:space="preserve">   comets    </w:t>
      </w:r>
      <w:r>
        <w:t xml:space="preserve">   Hydrogen    </w:t>
      </w:r>
      <w:r>
        <w:t xml:space="preserve">   Photosphere    </w:t>
      </w:r>
      <w:r>
        <w:t xml:space="preserve">   atmosphere    </w:t>
      </w:r>
      <w:r>
        <w:t xml:space="preserve">   Solar Eclipse    </w:t>
      </w:r>
      <w:r>
        <w:t xml:space="preserve">   Corona    </w:t>
      </w:r>
      <w:r>
        <w:t xml:space="preserve">   Sunspot cycle    </w:t>
      </w:r>
      <w:r>
        <w:t xml:space="preserve">   Prominences    </w:t>
      </w:r>
      <w:r>
        <w:t xml:space="preserve">   Auroras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   written by Seymour Simon</dc:title>
  <dcterms:created xsi:type="dcterms:W3CDTF">2021-10-11T19:34:38Z</dcterms:created>
  <dcterms:modified xsi:type="dcterms:W3CDTF">2021-10-11T19:34:38Z</dcterms:modified>
</cp:coreProperties>
</file>