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Sunday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company is also the name of one of the longest rivers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river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Dancing on ice winner 2020 (the non-professional)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TV presenter does Amanda Holden have a feud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Leeds castle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in the animal kingdom is a doe?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Smallest planet in the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prime minister on VE Day in 1945?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headteacher in Matilda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this famous line from an iconic Queen song: “I see a little silhouetto of a man, Scaramouche, Scaramouche, will you do the ________?”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name of the talking snowman in Disney's Frozen?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name of Kim Kardashian and Kanye West’s first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Gary and Martin Kemp were in what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city will host the 2028 Olympic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does Lisa Simpson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Boris Johnson’s newborn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Collective noun for a group of giraffes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spoken language in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Sunday Quiz</dc:title>
  <dcterms:created xsi:type="dcterms:W3CDTF">2021-10-11T19:35:19Z</dcterms:created>
  <dcterms:modified xsi:type="dcterms:W3CDTF">2021-10-11T19:35:19Z</dcterms:modified>
</cp:coreProperties>
</file>