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Sunday Searcher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violence    </w:t>
      </w:r>
      <w:r>
        <w:t xml:space="preserve">   missouri compromise    </w:t>
      </w:r>
      <w:r>
        <w:t xml:space="preserve">   border ruffians    </w:t>
      </w:r>
      <w:r>
        <w:t xml:space="preserve">   manifest destiny    </w:t>
      </w:r>
      <w:r>
        <w:t xml:space="preserve">   god given right    </w:t>
      </w:r>
      <w:r>
        <w:t xml:space="preserve">   election    </w:t>
      </w:r>
      <w:r>
        <w:t xml:space="preserve">   lincoln    </w:t>
      </w:r>
      <w:r>
        <w:t xml:space="preserve">   dred scott    </w:t>
      </w:r>
      <w:r>
        <w:t xml:space="preserve">   kansas    </w:t>
      </w:r>
      <w:r>
        <w:t xml:space="preserve">   nebraksa    </w:t>
      </w:r>
      <w:r>
        <w:t xml:space="preserve">   south    </w:t>
      </w:r>
      <w:r>
        <w:t xml:space="preserve">   north    </w:t>
      </w:r>
      <w:r>
        <w:t xml:space="preserve">   slavery    </w:t>
      </w:r>
      <w:r>
        <w:t xml:space="preserve">   free soilers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Sunday Searcher</dc:title>
  <dcterms:created xsi:type="dcterms:W3CDTF">2021-10-11T19:33:36Z</dcterms:created>
  <dcterms:modified xsi:type="dcterms:W3CDTF">2021-10-11T19:33:36Z</dcterms:modified>
</cp:coreProperties>
</file>