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Sunflower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Weakly emotional or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SS soldier who is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Jewish boy whom escaped the plot to kill the Jewish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Fake compliments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rid of inferior beings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Mixture or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up of several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Elderly drunkard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Russian deserters or prisoners enlisted in German millitary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Sunflower</dc:title>
  <dcterms:created xsi:type="dcterms:W3CDTF">2021-10-11T19:34:17Z</dcterms:created>
  <dcterms:modified xsi:type="dcterms:W3CDTF">2021-10-11T19:34:17Z</dcterms:modified>
</cp:coreProperties>
</file>