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Sunflower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 or control the size of by removal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systematic extermination of a national, racial, political, or cultural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levels or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or using several languages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claims neither faith nor disbelief in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beliefs or theories held by an individual or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meaningless remark or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weakly emotional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Sunflower Vocab</dc:title>
  <dcterms:created xsi:type="dcterms:W3CDTF">2021-10-11T19:34:19Z</dcterms:created>
  <dcterms:modified xsi:type="dcterms:W3CDTF">2021-10-11T19:34:19Z</dcterms:modified>
</cp:coreProperties>
</file>