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Sun's Nearest Stellar Neighbor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studying the basis of astronomy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of a planet around its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Aeronautics and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forming a picture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tough;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related; relatives; close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radiation similar to gamma rays, but of somewhat lower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closest star to our solar system; is a little cooler than our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between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light-collecting instrument that makes distant objects appear nearer through the use of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planet revolving around a star that is outside of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protective layer of earth located in the stratosphere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rays of the Sun give this off; can be harmful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of search of extraterrestrial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Sun's Nearest Stellar Neighbor </dc:title>
  <dcterms:created xsi:type="dcterms:W3CDTF">2021-10-11T19:33:48Z</dcterms:created>
  <dcterms:modified xsi:type="dcterms:W3CDTF">2021-10-11T19:33:48Z</dcterms:modified>
</cp:coreProperties>
</file>