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Sunshine Coast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Island off the coast of Golden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surf beach starting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famous for cheese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Sunshine Coast person died tragically in 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Town originally made famous for growing Ginger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Original town of the Sunshine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Mayor of Sunshine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Northern town on Sunshine Coast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in hinterland famous for arts and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tourist attraction at Bli Bli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Dam where the Sunshine Coast water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Road named after former Queensland Premier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Aboriginal name for Glasshouse Mountain- Crookneck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Highway that passes through Sunshine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well known Hinterland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Well known zoo on the Sunshine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Street of Caloundra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well known Glasshouse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Sunshine Coast</dc:title>
  <dcterms:created xsi:type="dcterms:W3CDTF">2021-10-11T19:33:55Z</dcterms:created>
  <dcterms:modified xsi:type="dcterms:W3CDTF">2021-10-11T19:33:55Z</dcterms:modified>
</cp:coreProperties>
</file>