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Super-Crossword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supernatural creature that drinks its victims’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Spirit of a dead person usually haunting the livings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that is tracking something to eventually kill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supernatural powers for evil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mystic being which can also be a non-physical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ghost of a woman who appears when someone says her name three times in front of a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Unexplainable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Dean and Sam do to find more informations about the spirit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country where the show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Offering the life of a living being to a superior entity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Dean and Sam’s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spirit who can possess a human so that he becomes a men-eating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after living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suffered from injuries, losses, or damages as a result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chirurgical operation in which we drill a hole in the skull of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brothers’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phenomena that can’t be explained by scientific explanations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synonym of malediction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a skeleton with a black robe and a scythe that can be controlled by an Angel or a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supernatural malicious being that Sam and Dean will have to face a lot in the serie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Super-Crossword Game</dc:title>
  <dcterms:created xsi:type="dcterms:W3CDTF">2021-10-11T19:34:53Z</dcterms:created>
  <dcterms:modified xsi:type="dcterms:W3CDTF">2021-10-11T19:34:53Z</dcterms:modified>
</cp:coreProperties>
</file>