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Super Chef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Charlie Custard    </w:t>
      </w:r>
      <w:r>
        <w:t xml:space="preserve">   Stella Seawhiskers    </w:t>
      </w:r>
      <w:r>
        <w:t xml:space="preserve">   Blaine McVain    </w:t>
      </w:r>
      <w:r>
        <w:t xml:space="preserve">   Renee Brulee    </w:t>
      </w:r>
      <w:r>
        <w:t xml:space="preserve">   Betty Bakermouse    </w:t>
      </w:r>
      <w:r>
        <w:t xml:space="preserve">   Sammy sugarpaws    </w:t>
      </w:r>
      <w:r>
        <w:t xml:space="preserve">   Rodento McEgo    </w:t>
      </w:r>
      <w:r>
        <w:t xml:space="preserve">   Julia Mouselet    </w:t>
      </w:r>
      <w:r>
        <w:t xml:space="preserve">   Gordon Ratsey    </w:t>
      </w:r>
      <w:r>
        <w:t xml:space="preserve">   Saucy Le Paws    </w:t>
      </w:r>
      <w:r>
        <w:t xml:space="preserve">   Superchef    </w:t>
      </w:r>
      <w:r>
        <w:t xml:space="preserve">   Dislocated    </w:t>
      </w:r>
      <w:r>
        <w:t xml:space="preserve">   Elimination    </w:t>
      </w:r>
      <w:r>
        <w:t xml:space="preserve">   finals    </w:t>
      </w:r>
      <w:r>
        <w:t xml:space="preserve">   Dessert    </w:t>
      </w:r>
      <w:r>
        <w:t xml:space="preserve">   First course    </w:t>
      </w:r>
      <w:r>
        <w:t xml:space="preserve">   Cheating    </w:t>
      </w:r>
      <w:r>
        <w:t xml:space="preserve">   Aunt Sweetfur    </w:t>
      </w:r>
      <w:r>
        <w:t xml:space="preserve">   Thea stilton    </w:t>
      </w:r>
      <w:r>
        <w:t xml:space="preserve">   Souffle    </w:t>
      </w:r>
      <w:r>
        <w:t xml:space="preserve">   Fried Snail Pie    </w:t>
      </w:r>
      <w:r>
        <w:t xml:space="preserve">   Contest    </w:t>
      </w:r>
      <w:r>
        <w:t xml:space="preserve">   Cooking    </w:t>
      </w:r>
      <w:r>
        <w:t xml:space="preserve">   SuperCamper    </w:t>
      </w:r>
      <w:r>
        <w:t xml:space="preserve">   Gourmetville    </w:t>
      </w:r>
      <w:r>
        <w:t xml:space="preserve">   Wild Onion Cake    </w:t>
      </w:r>
      <w:r>
        <w:t xml:space="preserve">   Tasting    </w:t>
      </w:r>
      <w:r>
        <w:t xml:space="preserve">   Trap stilton    </w:t>
      </w:r>
      <w:r>
        <w:t xml:space="preserve">   Geronimo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 Chef Contest</dc:title>
  <dcterms:created xsi:type="dcterms:W3CDTF">2021-10-11T19:34:07Z</dcterms:created>
  <dcterms:modified xsi:type="dcterms:W3CDTF">2021-10-11T19:34:07Z</dcterms:modified>
</cp:coreProperties>
</file>