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Super Social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 Washington and Emperor Constantine fit in what branch of 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is part of what branch of 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fits in what branch of 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branch of social studies deals with the study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tool that makes life easier fits in which branch of 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Food and games fit in what branch of 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Jobs and business fit in what branch of 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Middle Ages fit in what branch of social studies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campaign for black rights fits under what branch of 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Communism fits in what branch of 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Computers, iPhones, and iPads fit in what branch of 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Civilizations are in what branch of 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Volcanoes and Oceans fit in what branch of 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Religion fits in what branch of 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Pick axes, shovels, and watches fit in what branch of 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 Etna fits in which branch of social studies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Super Social Search</dc:title>
  <dcterms:created xsi:type="dcterms:W3CDTF">2021-10-11T19:33:50Z</dcterms:created>
  <dcterms:modified xsi:type="dcterms:W3CDTF">2021-10-11T19:33:50Z</dcterms:modified>
</cp:coreProperties>
</file>