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Supernaturalist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Ellen Faustino nick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does the HALO machine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people called that can see the parasites?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Ditto's real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baby is Ditto?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machine that could locate parasites?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gang that Mona was once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vehicle that the Naturalist got around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Ziplocks real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name is used when talking about the parasites?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Supernaturalist</dc:title>
  <dcterms:created xsi:type="dcterms:W3CDTF">2021-12-25T03:38:06Z</dcterms:created>
  <dcterms:modified xsi:type="dcterms:W3CDTF">2021-12-25T03:38:06Z</dcterms:modified>
</cp:coreProperties>
</file>