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Support System of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sternal angle    </w:t>
      </w:r>
      <w:r>
        <w:t xml:space="preserve">   manubrium    </w:t>
      </w:r>
      <w:r>
        <w:t xml:space="preserve">   clavicular notch    </w:t>
      </w:r>
      <w:r>
        <w:t xml:space="preserve">   xiphoid process    </w:t>
      </w:r>
      <w:r>
        <w:t xml:space="preserve">   sternum    </w:t>
      </w:r>
      <w:r>
        <w:t xml:space="preserve">   clavicle    </w:t>
      </w:r>
      <w:r>
        <w:t xml:space="preserve">   scapula    </w:t>
      </w:r>
      <w:r>
        <w:t xml:space="preserve">   humerus    </w:t>
      </w:r>
      <w:r>
        <w:t xml:space="preserve">   pubic bone    </w:t>
      </w:r>
      <w:r>
        <w:t xml:space="preserve">   sacrum    </w:t>
      </w:r>
      <w:r>
        <w:t xml:space="preserve">   ischium    </w:t>
      </w:r>
      <w:r>
        <w:t xml:space="preserve">   ilium    </w:t>
      </w:r>
      <w:r>
        <w:t xml:space="preserve">   pectoral girdle    </w:t>
      </w:r>
      <w:r>
        <w:t xml:space="preserve">   pelvic girdle    </w:t>
      </w:r>
      <w:r>
        <w:t xml:space="preserve">   vertebral column    </w:t>
      </w:r>
      <w:r>
        <w:t xml:space="preserve">   rib cage    </w:t>
      </w:r>
      <w:r>
        <w:t xml:space="preserve">   rib    </w:t>
      </w:r>
      <w:r>
        <w:t xml:space="preserve">   axis    </w:t>
      </w:r>
      <w:r>
        <w:t xml:space="preserve">   fused    </w:t>
      </w:r>
      <w:r>
        <w:t xml:space="preserve">   spinous process    </w:t>
      </w:r>
      <w:r>
        <w:t xml:space="preserve">   atlas    </w:t>
      </w:r>
      <w:r>
        <w:t xml:space="preserve">   Corpus    </w:t>
      </w:r>
      <w:r>
        <w:t xml:space="preserve">   transverse process    </w:t>
      </w:r>
      <w:r>
        <w:t xml:space="preserve">   sacral    </w:t>
      </w:r>
      <w:r>
        <w:t xml:space="preserve">   cocygeal    </w:t>
      </w:r>
      <w:r>
        <w:t xml:space="preserve">   thoracic    </w:t>
      </w:r>
      <w:r>
        <w:t xml:space="preserve">   lumbar    </w:t>
      </w:r>
      <w:r>
        <w:t xml:space="preserve">   cervical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Support System of Respiration</dc:title>
  <dcterms:created xsi:type="dcterms:W3CDTF">2021-10-11T19:34:00Z</dcterms:created>
  <dcterms:modified xsi:type="dcterms:W3CDTF">2021-10-11T19:34:00Z</dcterms:modified>
</cp:coreProperties>
</file>