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judge who presides over a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national organization of attorneys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 intermission in a meeting of an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legal officer who represents a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highest judicial court in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traveling to hold court in a justice's assigned region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power, right, or authority to interpret and apply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sets of rule and standards by which a society governs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 behavior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belief or judgement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Supreme Court</dc:title>
  <dcterms:created xsi:type="dcterms:W3CDTF">2021-10-11T19:33:44Z</dcterms:created>
  <dcterms:modified xsi:type="dcterms:W3CDTF">2021-10-11T19:33:44Z</dcterms:modified>
</cp:coreProperties>
</file>