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law violates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Power of the Judicial Branch to declare laws passed by congress to be unconstitutional and can be thrown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judge of the Supreme Court who decides which cases will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Court decision that expanded the power of the Judicial Branch by giving judges the power of "Judicial Review"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highest federal court in the country known as the court of last resort because whatever they rule is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party that had a strict interpretation of the Constitution and therefore wanted less power for the Constitution and the Federal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1819, Chief Justice John Marshall and the Supreme Court ruled that the federal government could set up a national bank. This showed that the federal government had power over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judges who serve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 of the Judicial Branch, to look over laws and explain based on ones own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Federalist judge whose goal through his time as Chief Justice was to expand the power of the Judicial Branch, the federal government, and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Supreme Court</dc:title>
  <dcterms:created xsi:type="dcterms:W3CDTF">2021-10-11T19:34:10Z</dcterms:created>
  <dcterms:modified xsi:type="dcterms:W3CDTF">2021-10-11T19:34:10Z</dcterms:modified>
</cp:coreProperties>
</file>