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Surgeon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unfriendly; antagonistic.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wrap up, cover, or surround completely.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characteristic rising and falling of the voice when speaking; a pleasant gentle accent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easily convinced; having doubts or reservations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hollow muscular organ forming an air passage to the lungs and holding the vocal cords in humans and other mammals; the voice box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nauseated; feeling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pelvis is a bony structure near the base of the spine to which the legs are attached.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ratio of the volume of red blood cells to the total volume of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evoke or draw out from someone in reaction to one's own actions or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playfully quaint or fanciful, especially in an appealing and amusing way.</w:t>
            </w:r>
          </w:p>
        </w:tc>
      </w:tr>
    </w:tbl>
    <w:p>
      <w:pPr>
        <w:pStyle w:val="WordBankMedium"/>
      </w:pPr>
      <w:r>
        <w:t xml:space="preserve">   Elicit    </w:t>
      </w:r>
      <w:r>
        <w:t xml:space="preserve">   Skeptical    </w:t>
      </w:r>
      <w:r>
        <w:t xml:space="preserve">   Hostile    </w:t>
      </w:r>
      <w:r>
        <w:t xml:space="preserve">   Queasy    </w:t>
      </w:r>
      <w:r>
        <w:t xml:space="preserve">   Larynx    </w:t>
      </w:r>
      <w:r>
        <w:t xml:space="preserve">   Whimsical    </w:t>
      </w:r>
      <w:r>
        <w:t xml:space="preserve">   Pelvic Bone    </w:t>
      </w:r>
      <w:r>
        <w:t xml:space="preserve">   hematocrit    </w:t>
      </w:r>
      <w:r>
        <w:t xml:space="preserve">   Lilt    </w:t>
      </w:r>
      <w:r>
        <w:t xml:space="preserve">   Enveloped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Surgeon</dc:title>
  <dcterms:created xsi:type="dcterms:W3CDTF">2021-10-11T19:34:27Z</dcterms:created>
  <dcterms:modified xsi:type="dcterms:W3CDTF">2021-10-11T19:34:27Z</dcterms:modified>
</cp:coreProperties>
</file>