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Choice    </w:t>
      </w:r>
      <w:r>
        <w:t xml:space="preserve">   Toy Store    </w:t>
      </w:r>
      <w:r>
        <w:t xml:space="preserve">   Surprise    </w:t>
      </w:r>
      <w:r>
        <w:t xml:space="preserve">   Puppy    </w:t>
      </w:r>
      <w:r>
        <w:t xml:space="preserve">   PlayStation    </w:t>
      </w:r>
      <w:r>
        <w:t xml:space="preserve">   Money    </w:t>
      </w:r>
      <w:r>
        <w:t xml:space="preserve">   Birthday    </w:t>
      </w:r>
      <w:r>
        <w:t xml:space="preserve">   Bike    </w:t>
      </w:r>
      <w:r>
        <w:t xml:space="preserve">   Animal Center    </w:t>
      </w:r>
      <w:r>
        <w:t xml:space="preserve">   Opportunity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Surprise</dc:title>
  <dcterms:created xsi:type="dcterms:W3CDTF">2021-10-11T19:35:12Z</dcterms:created>
  <dcterms:modified xsi:type="dcterms:W3CDTF">2021-10-11T19:35:12Z</dcterms:modified>
</cp:coreProperties>
</file>