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Survivor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Mitch Rapps deceased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good Senator who is known for laundering U.S.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Pakistan has 117 nuclear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men hired by Leo Obrecht to protect his estate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location of the attacked Iranian embassy.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Method used to try and kill the Pakistani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ISI headquarter location in Pakistan.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CIA agent turned traitor who died but found a way to still release U.S.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Country that is racing the U.S. for intelligence that was leaked.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Country where the operation to kill corrupt banker Leo Obrecht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Stan Hurley's age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Retired CIA agent known for his heroics.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Data that is concealed by using cipher and coding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go to gun always carried by Mitch Rapp.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Headquarters of CIA is located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Assistant of Amhed Taj.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a killer who usually gets paid to pull the trigger.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it all CIA agent who has never been taken out by an enemy despite many 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toughest and most well trained men in the U.S. Navy.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Assassin that killed Mitch Rapps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a lack of conscience and usually commits violent 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terrorist operation working inside Pakistan "al 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Director of the 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Navy Seal sniper working to help the CIA return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most Islamic fighters finals words are "God is 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Master villain who is the head of the ISI intelligence sector for Pakistan.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vehicles normally for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Disguised weapon that Stan Hurley has on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where most high ranking Pakistani's went to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Communication method Joe Rickman used to leak classified material.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Survivor</dc:title>
  <dcterms:created xsi:type="dcterms:W3CDTF">2021-10-11T19:34:04Z</dcterms:created>
  <dcterms:modified xsi:type="dcterms:W3CDTF">2021-10-11T19:34:04Z</dcterms:modified>
</cp:coreProperties>
</file>