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Swan Kingdom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ancestors magic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Alexandra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Zella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animals are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man who Zella sends to get Alexandra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young boy at the house she stops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oldest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Midland once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Alexandras hands first swell due to the nettle what color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her Aunt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does Alexandra turn while she is staying with her aunt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the horse Alexandra rides after her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Zella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Gabriel heir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Hugh have the same eye color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eyes does Gabriel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Alexandras great great great great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woman who Zella sends to get Alexandra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sibling is the most sure-footed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animals do her brothers became?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Swan Kingdom Crossword</dc:title>
  <dcterms:created xsi:type="dcterms:W3CDTF">2021-10-11T19:35:13Z</dcterms:created>
  <dcterms:modified xsi:type="dcterms:W3CDTF">2021-10-11T19:35:13Z</dcterms:modified>
</cp:coreProperties>
</file>