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Sweet Sixteen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struggle or clash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Reference to something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given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distinct from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of two unlike things with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direct comparison of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Descriptive/Figurative/Language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explanation of later developments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exaggeration or overstatement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not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and place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Objects representing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occuring earlier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Position of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phrase meaning opposite</w:t>
            </w:r>
          </w:p>
        </w:tc>
      </w:tr>
    </w:tbl>
    <w:p>
      <w:pPr>
        <w:pStyle w:val="WordBankMedium"/>
      </w:pPr>
      <w:r>
        <w:t xml:space="preserve">   Simile    </w:t>
      </w:r>
      <w:r>
        <w:t xml:space="preserve">   Metaphor    </w:t>
      </w:r>
      <w:r>
        <w:t xml:space="preserve">   Hyperbole    </w:t>
      </w:r>
      <w:r>
        <w:t xml:space="preserve">   Personification    </w:t>
      </w:r>
      <w:r>
        <w:t xml:space="preserve">   Figurative Language    </w:t>
      </w:r>
      <w:r>
        <w:t xml:space="preserve">   Imagery    </w:t>
      </w:r>
      <w:r>
        <w:t xml:space="preserve">   foreshadowing    </w:t>
      </w:r>
      <w:r>
        <w:t xml:space="preserve">   flashback    </w:t>
      </w:r>
      <w:r>
        <w:t xml:space="preserve">   symbolism    </w:t>
      </w:r>
      <w:r>
        <w:t xml:space="preserve">   conflict    </w:t>
      </w:r>
      <w:r>
        <w:t xml:space="preserve">   irony    </w:t>
      </w:r>
      <w:r>
        <w:t xml:space="preserve">   allusion    </w:t>
      </w:r>
      <w:r>
        <w:t xml:space="preserve">   Theme    </w:t>
      </w:r>
      <w:r>
        <w:t xml:space="preserve">   Dialect    </w:t>
      </w:r>
      <w:r>
        <w:t xml:space="preserve">   point of view    </w:t>
      </w:r>
      <w:r>
        <w:t xml:space="preserve">  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Sweet Sixteen</dc:title>
  <dcterms:created xsi:type="dcterms:W3CDTF">2021-10-11T19:35:06Z</dcterms:created>
  <dcterms:modified xsi:type="dcterms:W3CDTF">2021-10-11T19:35:06Z</dcterms:modified>
</cp:coreProperties>
</file>