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Swift Boys and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Grandma Lucy    </w:t>
      </w:r>
      <w:r>
        <w:t xml:space="preserve">   Kody Keplinger    </w:t>
      </w:r>
      <w:r>
        <w:t xml:space="preserve">   Carnival    </w:t>
      </w:r>
      <w:r>
        <w:t xml:space="preserve">   Summer    </w:t>
      </w:r>
      <w:r>
        <w:t xml:space="preserve">   Peter    </w:t>
      </w:r>
      <w:r>
        <w:t xml:space="preserve">   Andy    </w:t>
      </w:r>
      <w:r>
        <w:t xml:space="preserve">   Duplex    </w:t>
      </w:r>
      <w:r>
        <w:t xml:space="preserve">   Kentucky    </w:t>
      </w:r>
      <w:r>
        <w:t xml:space="preserve">   Richard    </w:t>
      </w:r>
      <w:r>
        <w:t xml:space="preserve">   Mrs.Swift    </w:t>
      </w:r>
      <w:r>
        <w:t xml:space="preserve">   Mr.Swift    </w:t>
      </w:r>
      <w:r>
        <w:t xml:space="preserve">   Teddy    </w:t>
      </w:r>
      <w:r>
        <w:t xml:space="preserve">   Kevin    </w:t>
      </w:r>
      <w:r>
        <w:t xml:space="preserve">   Brain    </w:t>
      </w:r>
      <w:r>
        <w:t xml:space="preserve">   Canaan    </w:t>
      </w:r>
      <w:r>
        <w:t xml:space="preserve">   Nola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Swift Boys and Me </dc:title>
  <dcterms:created xsi:type="dcterms:W3CDTF">2021-10-11T19:34:04Z</dcterms:created>
  <dcterms:modified xsi:type="dcterms:W3CDTF">2021-10-11T19:34:04Z</dcterms:modified>
</cp:coreProperties>
</file>