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Swing Dance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never a mistake, only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move you should ever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iconic move in lindy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Flying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careful with the follower’s arm!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swing dance invented in 1923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it all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Ambassador of Lindy hop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pace song that goes on for 8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classes out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down, get down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Ambassador of Lindy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Iconic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Alison’s favourite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 the music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some, the hardest move in charleston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Swing Dance Crossword</dc:title>
  <dcterms:created xsi:type="dcterms:W3CDTF">2021-10-11T19:35:24Z</dcterms:created>
  <dcterms:modified xsi:type="dcterms:W3CDTF">2021-10-11T19:35:24Z</dcterms:modified>
</cp:coreProperties>
</file>