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Langton Hughes    </w:t>
      </w:r>
      <w:r>
        <w:t xml:space="preserve">   Edna St Vincent Millay    </w:t>
      </w:r>
      <w:r>
        <w:t xml:space="preserve">   Duke Ellington    </w:t>
      </w:r>
      <w:r>
        <w:t xml:space="preserve">   Louis Armstrong    </w:t>
      </w:r>
      <w:r>
        <w:t xml:space="preserve">   Joe King Oliver    </w:t>
      </w:r>
      <w:r>
        <w:t xml:space="preserve">   Shuffle Along    </w:t>
      </w:r>
      <w:r>
        <w:t xml:space="preserve">   The Hot Five    </w:t>
      </w:r>
      <w:r>
        <w:t xml:space="preserve">   Cotton Club    </w:t>
      </w:r>
      <w:r>
        <w:t xml:space="preserve">   The Great Gatsby    </w:t>
      </w:r>
      <w:r>
        <w:t xml:space="preserve">   This Side of Paradise    </w:t>
      </w:r>
      <w:r>
        <w:t xml:space="preserve">   F Scott Fitzgerald    </w:t>
      </w:r>
      <w:r>
        <w:t xml:space="preserve">   George Gershwin    </w:t>
      </w:r>
      <w:r>
        <w:t xml:space="preserve">   Talkies    </w:t>
      </w:r>
      <w:r>
        <w:t xml:space="preserve">   Steamboat Willie    </w:t>
      </w:r>
      <w:r>
        <w:t xml:space="preserve">   The Jazz Singer    </w:t>
      </w:r>
      <w:r>
        <w:t xml:space="preserve">   Radio    </w:t>
      </w:r>
      <w:r>
        <w:t xml:space="preserve">   KDKA    </w:t>
      </w:r>
      <w:r>
        <w:t xml:space="preserve">   Bees knees    </w:t>
      </w:r>
      <w:r>
        <w:t xml:space="preserve">   Screwy    </w:t>
      </w:r>
      <w:r>
        <w:t xml:space="preserve">   Scram    </w:t>
      </w:r>
      <w:r>
        <w:t xml:space="preserve">   Ritzy    </w:t>
      </w:r>
      <w:r>
        <w:t xml:space="preserve">   Keen    </w:t>
      </w:r>
      <w:r>
        <w:t xml:space="preserve">   Gatecrasher    </w:t>
      </w:r>
      <w:r>
        <w:t xml:space="preserve">   Crush    </w:t>
      </w:r>
      <w:r>
        <w:t xml:space="preserve">   Charleston    </w:t>
      </w:r>
      <w:r>
        <w:t xml:space="preserve">   Oxford bags    </w:t>
      </w:r>
      <w:r>
        <w:t xml:space="preserve">   Bessie Smith    </w:t>
      </w:r>
      <w:r>
        <w:t xml:space="preserve">   Blues    </w:t>
      </w:r>
      <w:r>
        <w:t xml:space="preserve">   Bootlegger    </w:t>
      </w:r>
      <w:r>
        <w:t xml:space="preserve">   Speakeasy    </w:t>
      </w:r>
      <w:r>
        <w:t xml:space="preserve">   Flapper    </w:t>
      </w:r>
      <w:r>
        <w:t xml:space="preserve">   Swing    </w:t>
      </w:r>
      <w:r>
        <w:t xml:space="preserve">   Jazz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Swing</dc:title>
  <dcterms:created xsi:type="dcterms:W3CDTF">2021-10-11T19:33:48Z</dcterms:created>
  <dcterms:modified xsi:type="dcterms:W3CDTF">2021-10-11T19:33:48Z</dcterms:modified>
</cp:coreProperties>
</file>