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Swinging Sixties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in the sixties involving the aging Baby Boomer population objecting against certain parts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dance craze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were known as the _____________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party did Trudeau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Canadian artist took the number one spot in the National Singles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Quiet Revolution made massive investments in what public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Paper of 1969 fought for aboriginal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Womens occupations were listed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Premier that issued the White Paper act of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 Peoples won the right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Paper proposed that what be repealed?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60's, Canada outperformed the US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popular style of 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Swinging Sixties</dc:title>
  <dcterms:created xsi:type="dcterms:W3CDTF">2021-10-11T19:34:38Z</dcterms:created>
  <dcterms:modified xsi:type="dcterms:W3CDTF">2021-10-11T19:34:38Z</dcterms:modified>
</cp:coreProperties>
</file>