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Swiss Alps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call "kelgutamine" in that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tourists in Switzerland do during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languages are spoken in Switzelrand?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do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languages spoken in Switzerland.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"mäeahelik"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use to hike on snow?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highest peak of the Alps?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there for the first time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Mont Blanc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"lääs"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"ida"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Swiss Alps?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Swiss Alps</dc:title>
  <dcterms:created xsi:type="dcterms:W3CDTF">2021-10-11T19:34:42Z</dcterms:created>
  <dcterms:modified xsi:type="dcterms:W3CDTF">2021-10-11T19:34:42Z</dcterms:modified>
</cp:coreProperties>
</file>