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Swiss Family Robinson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name the treehouse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thy name the spot they first landed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was the family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put ashore on an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boys did the family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Their ship crashed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Knips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family could be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made a saddle for what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girls name they find on the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 found ___caves which helped them cure their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Falconhurst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one of the dogs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boat they were on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wear a patch over one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family had to hunt for food in order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slept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Grizzle, the donkey was killed by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Swiss Family Robinson Puzzle</dc:title>
  <dcterms:created xsi:type="dcterms:W3CDTF">2021-10-11T19:34:49Z</dcterms:created>
  <dcterms:modified xsi:type="dcterms:W3CDTF">2021-10-11T19:34:49Z</dcterms:modified>
</cp:coreProperties>
</file>