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Sword of 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alfheim    </w:t>
      </w:r>
      <w:r>
        <w:t xml:space="preserve">   alfseider    </w:t>
      </w:r>
      <w:r>
        <w:t xml:space="preserve">   asgard    </w:t>
      </w:r>
      <w:r>
        <w:t xml:space="preserve">   blitz    </w:t>
      </w:r>
      <w:r>
        <w:t xml:space="preserve">   einherjar    </w:t>
      </w:r>
      <w:r>
        <w:t xml:space="preserve">   fenris    </w:t>
      </w:r>
      <w:r>
        <w:t xml:space="preserve">   frey    </w:t>
      </w:r>
      <w:r>
        <w:t xml:space="preserve">   gleipenir    </w:t>
      </w:r>
      <w:r>
        <w:t xml:space="preserve">   gunilla    </w:t>
      </w:r>
      <w:r>
        <w:t xml:space="preserve">   hearth    </w:t>
      </w:r>
      <w:r>
        <w:t xml:space="preserve">   helheim    </w:t>
      </w:r>
      <w:r>
        <w:t xml:space="preserve">   hunding    </w:t>
      </w:r>
      <w:r>
        <w:t xml:space="preserve">   jotunheim    </w:t>
      </w:r>
      <w:r>
        <w:t xml:space="preserve">   loki    </w:t>
      </w:r>
      <w:r>
        <w:t xml:space="preserve">   magnuschase    </w:t>
      </w:r>
      <w:r>
        <w:t xml:space="preserve">   midgard    </w:t>
      </w:r>
      <w:r>
        <w:t xml:space="preserve">   muspellheim    </w:t>
      </w:r>
      <w:r>
        <w:t xml:space="preserve">   nidavellir    </w:t>
      </w:r>
      <w:r>
        <w:t xml:space="preserve">   niflheim    </w:t>
      </w:r>
      <w:r>
        <w:t xml:space="preserve">   odin    </w:t>
      </w:r>
      <w:r>
        <w:t xml:space="preserve">   ragnarak    </w:t>
      </w:r>
      <w:r>
        <w:t xml:space="preserve">   sam    </w:t>
      </w:r>
      <w:r>
        <w:t xml:space="preserve">   sumarbrander    </w:t>
      </w:r>
      <w:r>
        <w:t xml:space="preserve">   surt    </w:t>
      </w:r>
      <w:r>
        <w:t xml:space="preserve">   thor    </w:t>
      </w:r>
      <w:r>
        <w:t xml:space="preserve">   valhalla    </w:t>
      </w:r>
      <w:r>
        <w:t xml:space="preserve">   vanaheim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Sword of Summer</dc:title>
  <dcterms:created xsi:type="dcterms:W3CDTF">2021-10-11T19:33:59Z</dcterms:created>
  <dcterms:modified xsi:type="dcterms:W3CDTF">2021-10-11T19:33:59Z</dcterms:modified>
</cp:coreProperties>
</file>