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Sword of Summer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High Seat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primordial void; a mist that obscures appearances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the fire giants and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Sword of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rune of 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heroes; Soldiers in Odins eternal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rune of 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rune of shielding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fehu    </w:t>
      </w:r>
      <w:r>
        <w:t xml:space="preserve">   algiz    </w:t>
      </w:r>
      <w:r>
        <w:t xml:space="preserve">   Muspellheim    </w:t>
      </w:r>
      <w:r>
        <w:t xml:space="preserve">   Midgard    </w:t>
      </w:r>
      <w:r>
        <w:t xml:space="preserve">   einherjar    </w:t>
      </w:r>
      <w:r>
        <w:t xml:space="preserve">   GINNUNGAGAP    </w:t>
      </w:r>
      <w:r>
        <w:t xml:space="preserve">   HLIDSKJALF     </w:t>
      </w:r>
      <w:r>
        <w:t xml:space="preserve">   YGGDRASIL    </w:t>
      </w:r>
      <w:r>
        <w:t xml:space="preserve">   TIWAZ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Sword of Summer Crossword Puzzle</dc:title>
  <dcterms:created xsi:type="dcterms:W3CDTF">2021-10-11T19:34:22Z</dcterms:created>
  <dcterms:modified xsi:type="dcterms:W3CDTF">2021-10-11T19:34:22Z</dcterms:modified>
</cp:coreProperties>
</file>