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Sword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ARMOR    </w:t>
      </w:r>
      <w:r>
        <w:t xml:space="preserve">   BIBLE    </w:t>
      </w:r>
      <w:r>
        <w:t xml:space="preserve">   BREASTPLATE    </w:t>
      </w:r>
      <w:r>
        <w:t xml:space="preserve">   EPHESIANS    </w:t>
      </w:r>
      <w:r>
        <w:t xml:space="preserve">   EVIL    </w:t>
      </w:r>
      <w:r>
        <w:t xml:space="preserve">   FAITH    </w:t>
      </w:r>
      <w:r>
        <w:t xml:space="preserve">   GOD    </w:t>
      </w:r>
      <w:r>
        <w:t xml:space="preserve">   GOSPEL    </w:t>
      </w:r>
      <w:r>
        <w:t xml:space="preserve">   HEBREWS    </w:t>
      </w:r>
      <w:r>
        <w:t xml:space="preserve">   HOLY SPIRIT    </w:t>
      </w:r>
      <w:r>
        <w:t xml:space="preserve">   RIGHTEOUSNESS    </w:t>
      </w:r>
      <w:r>
        <w:t xml:space="preserve">   ROMANS    </w:t>
      </w:r>
      <w:r>
        <w:t xml:space="preserve">   SPIRIT    </w:t>
      </w:r>
      <w:r>
        <w:t xml:space="preserve">   STRENGTH    </w:t>
      </w:r>
      <w:r>
        <w:t xml:space="preserve">   SWORD    </w:t>
      </w:r>
      <w:r>
        <w:t xml:space="preserve">   TRUTH    </w:t>
      </w:r>
      <w:r>
        <w:t xml:space="preserve">   WEAPON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Sword of the Spirit</dc:title>
  <dcterms:created xsi:type="dcterms:W3CDTF">2021-10-11T19:34:45Z</dcterms:created>
  <dcterms:modified xsi:type="dcterms:W3CDTF">2021-10-11T19:34:45Z</dcterms:modified>
</cp:coreProperties>
</file>